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书名：魔鬼销售的21个签单绝招</w:t>
      </w:r>
    </w:p>
    <w:p>
      <w:r>
        <w:t>作者：林有田著</w:t>
      </w:r>
    </w:p>
    <w:p>
      <w:r>
        <w:t>出版社：广州:广东旅游出版社,2014.11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魔鬼销售的21个签单绝招 评论地址：https://www.jiaokey.com/book/detail/13681154.html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