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书名：皮肤病学与性病学  供基础、临床、预防、口腔医学类专业用</w:t>
      </w:r>
    </w:p>
    <w:p>
      <w:r>
        <w:t>作者：李若瑜，陆前进主编；马圣清，傅志宜主审；连石，刘全忠，曾抗等副主编；邓列华，段昕所，高顺强等编</w:t>
      </w:r>
    </w:p>
    <w:p>
      <w:r>
        <w:t>出版社：北京：北京大学医学出版社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皮肤病学与性病学  供基础、临床、预防、口腔医学类专业用 评论地址：https://www.jiaokey.com/book/detail/13681178.html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