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书名：盗火者</w:t>
      </w:r>
    </w:p>
    <w:p>
      <w:r>
        <w:t>作者：林贤治著</w:t>
      </w:r>
    </w:p>
    <w:p>
      <w:r>
        <w:t>出版社：上海:复旦大学出版社,2014.09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盗火者 评论地址：https://www.jiaokey.com/book/detail/13681266.html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