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书名：权力的解析</w:t>
      </w:r>
    </w:p>
    <w:p>
      <w:r>
        <w:t>作者：（英国）彼得·高恩著；彭竞霆译</w:t>
      </w:r>
    </w:p>
    <w:p>
      <w:r>
        <w:t>出版社：南京：译林出版社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权力的解析 评论地址：https://www.jiaokey.com/book/detail/13681295.html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