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书名：成败任人评  我与秦始皇侃理想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成败任人评  我与秦始皇侃理想 评论地址：https://www.jiaokey.com/book/detail/13681384.html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