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书名：雅思口语临阵磨枪</w:t>
      </w:r>
    </w:p>
    <w:p>
      <w:r>
        <w:t>作者：李大鹏编著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雅思口语临阵磨枪 评论地址：https://www.jiaokey.com/book/detail/13681592.html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