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书名：数码插画技法</w:t>
      </w:r>
    </w:p>
    <w:p>
      <w:r>
        <w:t>作者：曾智林，杨乾明主编；郭亚东，曾庆亮，莫书雯副主编；莫灿，何伟平，李锵鸿，曹武参编</w:t>
      </w:r>
    </w:p>
    <w:p>
      <w:r>
        <w:t>出版社：西安：西安交通大学出版社</w:t>
      </w:r>
    </w:p>
    <w:p>
      <w:r>
        <w:t>出版日期：2014.11</w:t>
      </w:r>
    </w:p>
    <w:p>
      <w:r>
        <w:t>总页数：163</w:t>
      </w:r>
    </w:p>
    <w:p>
      <w:r>
        <w:t>更多请访问教客网: www.jiaokey.com</w:t>
      </w:r>
    </w:p>
    <w:p>
      <w:r>
        <w:t>数码插画技法 评论地址：https://www.jiaokey.com/book/detail/13681629.html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