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书名：汉英对照精选唐诗一百二十首</w:t>
      </w:r>
    </w:p>
    <w:p>
      <w:r>
        <w:t>作者：陈君朴，冯修文编译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总页数：179</w:t>
      </w:r>
    </w:p>
    <w:p>
      <w:r>
        <w:t>更多请访问教客网: www.jiaokey.com</w:t>
      </w:r>
    </w:p>
    <w:p>
      <w:r>
        <w:t>汉英对照精选唐诗一百二十首 评论地址：https://www.jiaokey.com/book/detail/13681635.html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