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书名：大规模定制下的供应链调度研究</w:t>
      </w:r>
    </w:p>
    <w:p>
      <w:r>
        <w:t>作者：吴梦娜著</w:t>
      </w:r>
    </w:p>
    <w:p>
      <w:r>
        <w:t>出版社：北京：经济科学出版社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大规模定制下的供应链调度研究 评论地址：https://www.jiaokey.com/book/detail/13681700.html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