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书名：雅思写作小作文高分速成  AG类均适用</w:t>
      </w:r>
    </w:p>
    <w:p>
      <w:r>
        <w:t>作者：王姝编著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总页数：238</w:t>
      </w:r>
    </w:p>
    <w:p>
      <w:r>
        <w:t>更多请访问教客网: www.jiaokey.com</w:t>
      </w:r>
    </w:p>
    <w:p>
      <w:r>
        <w:t>雅思写作小作文高分速成  AG类均适用 评论地址：https://www.jiaokey.com/book/detail/13681738.html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