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中国公共行政学研究跟踪报告  2000-2015</w:t>
      </w:r>
    </w:p>
    <w:p>
      <w:r>
        <w:rPr>
          <w:rFonts w:ascii="宋体" w:hAnsi="宋体" w:eastAsia="宋体"/>
          <w:sz w:val="24"/>
        </w:rPr>
        <w:t>吴晓林，许源源，李晓飞主编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中国公共行政学研究跟踪报告  2000-2015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吴晓林，许源源，李晓飞主编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本书出售、求购地址：https://www.jiaokey.com/book/detail/13681815.html</w:t>
      </w:r>
    </w:p>
    <w:p>
      <w:r>
        <w:t>更多相关图书推荐：https://www.jiaokey.com</w:t>
      </w:r>
    </w:p>
    <w:p>
      <w:r>
        <w:t>吴晓林，许源源，李晓飞主编 其他作品：https://www.jiaokey.com/tag/吴晓林，许源源，李晓飞主编.html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关键词搜索：https://www.jiaokey.com/tag/中国公共行政学研究跟踪报告  2000-2015.html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