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杀人机器  修订版</w:t>
      </w:r>
    </w:p>
    <w:p>
      <w:r>
        <w:rPr>
          <w:rFonts w:ascii="宋体" w:hAnsi="宋体" w:eastAsia="宋体"/>
          <w:sz w:val="24"/>
        </w:rPr>
        <w:t>（美国）时代生活编辑部编；张显奎译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杀人机器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（美国）时代生活编辑部编；张显奎译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本书出售、求购地址：https://www.jiaokey.com/book/detail/13681997.html</w:t>
      </w:r>
    </w:p>
    <w:p>
      <w:r>
        <w:t>更多相关图书推荐：https://www.jiaokey.com</w:t>
      </w:r>
    </w:p>
    <w:p>
      <w:r>
        <w:t>（美国）时代生活编辑部编；张显奎译 其他作品：https://www.jiaokey.com/tag/（美国）时代生活编辑部编；张显奎译.html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关键词搜索：https://www.jiaokey.com/tag/杀人机器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