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书名：严氏两姐妹  风过留香  半世微凉</w:t>
      </w:r>
    </w:p>
    <w:p>
      <w:r>
        <w:t>作者：阿曼达著</w:t>
      </w:r>
    </w:p>
    <w:p>
      <w:r>
        <w:t>出版社：上海:文汇出版社,2014.12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严氏两姐妹  风过留香  半世微凉 评论地址：https://www.jiaokey.com/book/detail/13682089.html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