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书名：距离论探索  从另一个视角看世界</w:t>
      </w:r>
    </w:p>
    <w:p>
      <w:r>
        <w:t>作者:李之群著</w:t>
      </w:r>
    </w:p>
    <w:p>
      <w:r>
        <w:t>出版社:武汉：武汉大学出版社</w:t>
      </w:r>
    </w:p>
    <w:p>
      <w:r>
        <w:t>出版日期：2014.09</w:t>
      </w:r>
    </w:p>
    <w:p>
      <w:r>
        <w:t>总页数：174</w:t>
      </w:r>
    </w:p>
    <w:p>
      <w:r>
        <w:t>更多请访问教客网:www.jiaokey.com</w:t>
      </w:r>
    </w:p>
    <w:p>
      <w:r>
        <w:t>距离论探索  从另一个视角看世界评论地址：https://www.jiaokey.com/book/detail/13682152.html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