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场所原论  建筑如何与场所契合</w:t>
      </w:r>
    </w:p>
    <w:p>
      <w:r>
        <w:rPr>
          <w:rFonts w:ascii="宋体" w:hAnsi="宋体" w:eastAsia="宋体"/>
          <w:sz w:val="24"/>
        </w:rPr>
        <w:t>（日）隈研吾著；李晋琦译；刘智校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场所原论  建筑如何与场所契合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（日）隈研吾著；李晋琦译；刘智校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本书出售、求购地址：https://www.jiaokey.com/book/detail/13682153.html</w:t>
      </w:r>
    </w:p>
    <w:p>
      <w:r>
        <w:t>更多相关图书推荐：https://www.jiaokey.com</w:t>
      </w:r>
    </w:p>
    <w:p>
      <w:r>
        <w:t>（日）隈研吾著；李晋琦译；刘智校 其他作品：https://www.jiaokey.com/tag/（日）隈研吾著；李晋琦译；刘智校.html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关键词搜索：https://www.jiaokey.com/tag/场所原论  建筑如何与场所契合.html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