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改变提问改变人生  10个改善生活与工作的有力工具</w:t>
      </w:r>
    </w:p>
    <w:p>
      <w:r>
        <w:rPr>
          <w:rFonts w:ascii="宋体" w:hAnsi="宋体" w:eastAsia="宋体"/>
          <w:sz w:val="24"/>
        </w:rPr>
        <w:t>（美）梅若李·亚当斯著；秦瑛译；郝君帅审校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改变提问改变人生  10个改善生活与工作的有力工具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（美）梅若李·亚当斯著；秦瑛译；郝君帅审校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本书出售、求购地址：https://www.jiaokey.com/book/detail/13682201.html</w:t>
      </w:r>
    </w:p>
    <w:p>
      <w:r>
        <w:t>更多相关图书推荐：https://www.jiaokey.com</w:t>
      </w:r>
    </w:p>
    <w:p>
      <w:r>
        <w:t>（美）梅若李·亚当斯著；秦瑛译；郝君帅审校 其他作品：https://www.jiaokey.com/tag/（美）梅若李·亚当斯著；秦瑛译；郝君帅审校.html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关键词搜索：https://www.jiaokey.com/tag/改变提问改变人生  10个改善生活与工作的有力工具.html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