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工业园区温室气体核算与减排</w:t>
      </w:r>
    </w:p>
    <w:p>
      <w:r>
        <w:rPr>
          <w:rFonts w:ascii="宋体" w:hAnsi="宋体" w:eastAsia="宋体"/>
          <w:sz w:val="24"/>
        </w:rPr>
        <w:t>袁增伟，张玲，武慧君编著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工业园区温室气体核算与减排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袁增伟，张玲，武慧君编著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本书出售、求购地址：https://www.jiaokey.com/book/detail/13682245.html</w:t>
      </w:r>
    </w:p>
    <w:p>
      <w:r>
        <w:t>更多相关图书推荐：https://www.jiaokey.com</w:t>
      </w:r>
    </w:p>
    <w:p>
      <w:r>
        <w:t>袁增伟，张玲，武慧君编著 其他作品：https://www.jiaokey.com/tag/袁增伟，张玲，武慧君编著.html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关键词搜索：https://www.jiaokey.com/tag/工业园区温室气体核算与减排.html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