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书名：钢笔淡彩风景写生</w:t>
      </w:r>
    </w:p>
    <w:p>
      <w:r>
        <w:t>作者：何克峰著</w:t>
      </w:r>
    </w:p>
    <w:p>
      <w:r>
        <w:t>出版社：合肥:合肥工业大学出版社,2014.08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钢笔淡彩风景写生 评论地址：https://www.jiaokey.com/book/detail/13682386.html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