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书名：一叶幽兰一箭花-马湘兰</w:t>
      </w:r>
    </w:p>
    <w:p>
      <w:r>
        <w:t>作者：冷湖著</w:t>
      </w:r>
    </w:p>
    <w:p>
      <w:r>
        <w:t>出版社：北京：金城出版社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一叶幽兰一箭花-马湘兰 评论地址：https://www.jiaokey.com/book/detail/13682409.html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