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书名：区位、集聚与地区间FDI竞争  基于空间互动的研究</w:t>
      </w:r>
    </w:p>
    <w:p>
      <w:r>
        <w:t>作者：向永辉著</w:t>
      </w:r>
    </w:p>
    <w:p>
      <w:r>
        <w:t>出版社：上海：上海交通大学出版社</w:t>
      </w:r>
    </w:p>
    <w:p>
      <w:r>
        <w:t>出版日期：2014.08</w:t>
      </w:r>
    </w:p>
    <w:p>
      <w:r>
        <w:t>总页数：268</w:t>
      </w:r>
    </w:p>
    <w:p>
      <w:r>
        <w:t>更多请访问教客网: www.jiaokey.com</w:t>
      </w:r>
    </w:p>
    <w:p>
      <w:r>
        <w:t>区位、集聚与地区间FDI竞争  基于空间互动的研究 评论地址：https://www.jiaokey.com/book/detail/13682435.html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