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书名：名人讨论集：最近党国问题  第1集</w:t>
      </w:r>
    </w:p>
    <w:p>
      <w:r>
        <w:t>作者：</w:t>
      </w:r>
    </w:p>
    <w:p>
      <w:r>
        <w:t>出版社：无畏社出版部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名人讨论集：最近党国问题  第1集 评论地址：https://www.jiaokey.com/book/detail/13682578.html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