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书名：分治合作问题讨论集</w:t>
      </w:r>
    </w:p>
    <w:p>
      <w:r>
        <w:t>作者：李石曾等著；毕修勺编</w:t>
      </w:r>
    </w:p>
    <w:p>
      <w:r>
        <w:t>出版社：革命周报社,1929.01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分治合作问题讨论集 评论地址：https://www.jiaokey.com/book/detail/13682606.html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