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书名：大理院解释例全文检查表</w:t>
      </w:r>
    </w:p>
    <w:p>
      <w:r>
        <w:t>作者：郭卫，元觉编</w:t>
      </w:r>
    </w:p>
    <w:p>
      <w:r>
        <w:t>出版社：上海法学编译社,民国21.07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大理院解释例全文检查表 评论地址：https://www.jiaokey.com/book/detail/13682660.html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