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书名：这种事不必老板交代  最受欢迎的74条工作天则</w:t>
      </w:r>
    </w:p>
    <w:p>
      <w:r>
        <w:t>作者：杨尚燃，张仲超编著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这种事不必老板交代  最受欢迎的74条工作天则 评论地址：https://www.jiaokey.com/book/detail/13682749.html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