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书名：高新技术企业绩效评价及应用研究</w:t>
      </w:r>
    </w:p>
    <w:p>
      <w:r>
        <w:t>作者：许洪贵著</w:t>
      </w:r>
    </w:p>
    <w:p>
      <w:r>
        <w:t>出版社：北京：北京交通大学出版社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高新技术企业绩效评价及应用研究 评论地址：https://www.jiaokey.com/book/detail/13682759.html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