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书名：异彩纷呈铸辉煌  中华艺术</w:t>
      </w:r>
    </w:p>
    <w:p>
      <w:r>
        <w:t>作者：权娜编写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异彩纷呈铸辉煌  中华艺术 评论地址：https://www.jiaokey.com/book/detail/13682952.html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