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书名：任重道远：中国艺术研究院艺术研究所首届艺术大展作品集</w:t>
      </w:r>
    </w:p>
    <w:p>
      <w:r>
        <w:t>作者：吴为山编</w:t>
      </w:r>
    </w:p>
    <w:p>
      <w:r>
        <w:t>出版社：北京：文化艺术出版社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任重道远：中国艺术研究院艺术研究所首届艺术大展作品集 评论地址：https://www.jiaokey.com/book/detail/13683018.html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