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被埋没的天才  三幕四场儿童喜剧</w:t>
      </w:r>
    </w:p>
    <w:p>
      <w:r>
        <w:rPr>
          <w:rFonts w:ascii="宋体" w:hAnsi="宋体" w:eastAsia="宋体"/>
          <w:sz w:val="24"/>
        </w:rPr>
        <w:t>（苏）米哈尔柯夫（С.Михалков）著；张馨译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被埋没的天才  三幕四场儿童喜剧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（苏）米哈尔柯夫（С.Михалков）著；张馨译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本书出售、求购地址：https://www.jiaokey.com/book/detail/13683062.html</w:t>
      </w:r>
    </w:p>
    <w:p>
      <w:r>
        <w:t>更多相关图书推荐：https://www.jiaokey.com</w:t>
      </w:r>
    </w:p>
    <w:p>
      <w:r>
        <w:t>（苏）米哈尔柯夫（С.Михалков）著；张馨译 其他作品：https://www.jiaokey.com/tag/（苏）米哈尔柯夫（С.Михалков）著；张馨译.html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关键词搜索：https://www.jiaokey.com/tag/被埋没的天才  三幕四场儿童喜剧.html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