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南京百年城市史  1912-2012  5  工农业卷</w:t>
      </w:r>
    </w:p>
    <w:p>
      <w:r>
        <w:rPr>
          <w:rFonts w:ascii="宋体" w:hAnsi="宋体" w:eastAsia="宋体"/>
          <w:sz w:val="24"/>
        </w:rPr>
        <w:t>夏蓓，邓攀著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南京百年城市史  1912-2012  5  工农业卷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夏蓓，邓攀著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本书出售、求购地址：https://www.jiaokey.com/book/detail/13683379.html</w:t>
      </w:r>
    </w:p>
    <w:p>
      <w:r>
        <w:t>更多相关图书推荐：https://www.jiaokey.com</w:t>
      </w:r>
    </w:p>
    <w:p>
      <w:r>
        <w:t>夏蓓，邓攀著 其他作品：https://www.jiaokey.com/tag/夏蓓，邓攀著.html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关键词搜索：https://www.jiaokey.com/tag/南京百年城市史  1912-2012  5  工农业卷.html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