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书名：小狗杰西卡  彩绘本</w:t>
      </w:r>
    </w:p>
    <w:p>
      <w:r>
        <w:t>作者：（捷克斯洛伐克）卡雷尔·恰佩克著；马南编译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小狗杰西卡  彩绘本 评论地址：https://www.jiaokey.com/book/detail/13683424.html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