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书名：智慧的国度  以色列崛起之谜</w:t>
      </w:r>
    </w:p>
    <w:p>
      <w:r>
        <w:t>作者：贺雄飞著</w:t>
      </w:r>
    </w:p>
    <w:p>
      <w:r>
        <w:t>出版社：哈尔滨:哈尔滨出版社,2015.01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智慧的国度  以色列崛起之谜 评论地址：https://www.jiaokey.com/book/detail/13683472.html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