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书名：蒙台梭利学习能力全培养  右脑开发0-6岁</w:t>
      </w:r>
    </w:p>
    <w:p>
      <w:r>
        <w:t>作者：张淑云文；林琳绘</w:t>
      </w:r>
    </w:p>
    <w:p>
      <w:r>
        <w:t>出版社：南昌：江西高校出版社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蒙台梭利学习能力全培养  右脑开发0-6岁 评论地址：https://www.jiaokey.com/book/detail/13683525.html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