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书名：挖呀挖挖洞洞  中英双语</w:t>
      </w:r>
    </w:p>
    <w:p>
      <w:r>
        <w:t>作者：（美）玛格丽特·怀兹·布朗著；（英）夏洛特·库克绘；萧萍，萧晶译</w:t>
      </w:r>
    </w:p>
    <w:p>
      <w:r>
        <w:t>出版社：武汉:长江少年儿童出版社,2014.11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挖呀挖挖洞洞  中英双语 评论地址：https://www.jiaokey.com/book/detail/13683565.html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