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书名：最养女人的100种食物随手查</w:t>
      </w:r>
    </w:p>
    <w:p>
      <w:r>
        <w:t>作者：徐峰编著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最养女人的100种食物随手查 评论地址：https://www.jiaokey.com/book/detail/13683629.html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