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书名：反思与建构  中国语文教育现代性研究</w:t>
      </w:r>
    </w:p>
    <w:p>
      <w:r>
        <w:t>作者：金业文著</w:t>
      </w:r>
    </w:p>
    <w:p>
      <w:r>
        <w:t>出版社：合肥：中国科学技术大学出版社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反思与建构  中国语文教育现代性研究 评论地址：https://www.jiaokey.com/book/detail/13683787.html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