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书名：亲子共读经典成语故事</w:t>
      </w:r>
    </w:p>
    <w:p>
      <w:r>
        <w:t>作者：周舒予主编；翟晓敏，雒真真，周扬副主编；张振平，杨新卫，贾联等编</w:t>
      </w:r>
    </w:p>
    <w:p>
      <w:r>
        <w:t>出版社：北京：金盾出版社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亲子共读经典成语故事 评论地址：https://www.jiaokey.com/book/detail/13683809.html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