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书名：旅游服务英语实训  第2版</w:t>
      </w:r>
    </w:p>
    <w:p>
      <w:r>
        <w:t>作者：黎晓伟，陆正刚主编；陈小光，莫江燕，元思慧副主编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旅游服务英语实训  第2版 评论地址：https://www.jiaokey.com/book/detail/13683846.html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