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书名：浮士德  上  权威全译典藏版  原版插图本</w:t>
      </w:r>
    </w:p>
    <w:p>
      <w:r>
        <w:t>作者：（德）约翰·沃尔夫冈·冯·歌德著；杨武能译</w:t>
      </w:r>
    </w:p>
    <w:p>
      <w:r>
        <w:t>出版社：长沙：湖南文艺出版社</w:t>
      </w:r>
    </w:p>
    <w:p>
      <w:r>
        <w:t>出版日期：2014</w:t>
      </w:r>
    </w:p>
    <w:p>
      <w:r>
        <w:t>总页数：302</w:t>
      </w:r>
    </w:p>
    <w:p>
      <w:r>
        <w:t>更多请访问教客网: www.jiaokey.com</w:t>
      </w:r>
    </w:p>
    <w:p>
      <w:r>
        <w:t>浮士德  上  权威全译典藏版  原版插图本 评论地址：https://www.jiaokey.com/book/detail/13683953.html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