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鳄鱼不再寂寞  精读本  精读本注音版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鳄鱼不再寂寞  精读本  精读本注音版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本书出售、求购地址：https://www.jiaokey.com/book/detail/13684010.html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关键词搜索：https://www.jiaokey.com/tag/鳄鱼不再寂寞  精读本  精读本注音版.html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