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化工实习</w:t>
      </w:r>
    </w:p>
    <w:p>
      <w:r>
        <w:rPr>
          <w:rFonts w:ascii="宋体" w:hAnsi="宋体" w:eastAsia="宋体"/>
          <w:sz w:val="24"/>
        </w:rPr>
        <w:t>曾坚贤，彭青松主编；刘爱华，刘峰，申少华，周虎副主编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曾坚贤，彭青松主编；刘爱华，刘峰，申少华，周虎副主编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本书出售、求购地址：https://www.jiaokey.com/book/detail/13684243.html</w:t>
      </w:r>
    </w:p>
    <w:p>
      <w:r>
        <w:t>更多相关图书推荐：https://www.jiaokey.com</w:t>
      </w:r>
    </w:p>
    <w:p>
      <w:r>
        <w:t>曾坚贤，彭青松主编；刘爱华，刘峰，申少华，周虎副主编 其他作品：https://www.jiaokey.com/tag/曾坚贤，彭青松主编；刘爱华，刘峰，申少华，周虎副主编.html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