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下一代广播电视网NGB技术与工程实践</w:t>
      </w:r>
    </w:p>
    <w:p>
      <w:r>
        <w:rPr>
          <w:rFonts w:ascii="宋体" w:hAnsi="宋体" w:eastAsia="宋体"/>
          <w:sz w:val="24"/>
        </w:rPr>
        <w:t>温怀疆主编；陆忠强，史惠，陈华锋副主编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下一代广播电视网NGB技术与工程实践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温怀疆主编；陆忠强，史惠，陈华锋副主编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本书出售、求购地址：https://www.jiaokey.com/book/detail/13684263.html</w:t>
      </w:r>
    </w:p>
    <w:p>
      <w:r>
        <w:t>更多相关图书推荐：https://www.jiaokey.com</w:t>
      </w:r>
    </w:p>
    <w:p>
      <w:r>
        <w:t>温怀疆主编；陆忠强，史惠，陈华锋副主编 其他作品：https://www.jiaokey.com/tag/温怀疆主编；陆忠强，史惠，陈华锋副主编.html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关键词搜索：https://www.jiaokey.com/tag/下一代广播电视网NGB技术与工程实践.html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