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ABC</w:t>
      </w:r>
    </w:p>
    <w:p>
      <w:r>
        <w:t>作者：颜煦之编著</w:t>
      </w:r>
    </w:p>
    <w:p>
      <w:r>
        <w:t>出版社：北京：台海出版社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一字一世界  ABC 评论地址：https://www.jiaokey.com/book/detail/13684561.html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