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有一种伤害，以爱为名</w:t>
      </w:r>
    </w:p>
    <w:p>
      <w:r>
        <w:rPr>
          <w:rFonts w:ascii="宋体" w:hAnsi="宋体" w:eastAsia="宋体"/>
          <w:sz w:val="24"/>
        </w:rPr>
        <w:t>（美）兰迪·班克罗夫特著；梅子，郑春蕾译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有一种伤害，以爱为名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（美）兰迪·班克罗夫特著；梅子，郑春蕾译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本书出售、求购地址：https://www.jiaokey.com/book/detail/13684698.html</w:t>
      </w:r>
    </w:p>
    <w:p>
      <w:r>
        <w:t>更多相关图书推荐：https://www.jiaokey.com</w:t>
      </w:r>
    </w:p>
    <w:p>
      <w:r>
        <w:t>（美）兰迪·班克罗夫特著；梅子，郑春蕾译 其他作品：https://www.jiaokey.com/tag/（美）兰迪·班克罗夫特著；梅子，郑春蕾译.html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关键词搜索：https://www.jiaokey.com/tag/有一种伤害，以爱为名.html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