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书名：中医血瘀证与方药</w:t>
      </w:r>
    </w:p>
    <w:p>
      <w:r>
        <w:t>作者：陈泓静，温子进，黄飞，王永瑞，袁栋，黄帅，孙崇林，代民涛编著；张杰，谢英彪主编；唐勇，张晓娟，杨佳，陈大江副主编</w:t>
      </w:r>
    </w:p>
    <w:p>
      <w:r>
        <w:t>出版社：北京：金盾出版社</w:t>
      </w:r>
    </w:p>
    <w:p>
      <w:r>
        <w:t>出版日期：2014.08</w:t>
      </w:r>
    </w:p>
    <w:p>
      <w:r>
        <w:t>总页数：272</w:t>
      </w:r>
    </w:p>
    <w:p>
      <w:r>
        <w:t>更多请访问教客网: www.jiaokey.com</w:t>
      </w:r>
    </w:p>
    <w:p>
      <w:r>
        <w:t>中医血瘀证与方药 评论地址：https://www.jiaokey.com/book/detail/13684931.html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