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书名：青山见我应如是-柳如是</w:t>
      </w:r>
    </w:p>
    <w:p>
      <w:r>
        <w:t>作者：程效著</w:t>
      </w:r>
    </w:p>
    <w:p>
      <w:r>
        <w:t>出版社：北京：金城出版社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青山见我应如是-柳如是 评论地址：https://www.jiaokey.com/book/detail/13684961.html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