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27</w:t>
      </w:r>
    </w:p>
    <w:p>
      <w:r>
        <w:t>作者：吴向东主编</w:t>
      </w:r>
    </w:p>
    <w:p>
      <w:r>
        <w:t>出版社：南宁:广西美术出版社,2014.01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品逸  27 评论地址：https://www.jiaokey.com/book/detail/13685052.html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