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新生活运动纲要  附新生活须知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新生活运动纲要  附新生活须知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本书出售、求购地址：https://www.jiaokey.com/book/detail/13685161.html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关键词搜索：https://www.jiaokey.com/tag/新生活运动纲要  附新生活须知.html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