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新编大学英语泛听教程  下</w:t>
      </w:r>
    </w:p>
    <w:p>
      <w:r>
        <w:rPr>
          <w:rFonts w:ascii="宋体" w:hAnsi="宋体" w:eastAsia="宋体"/>
          <w:sz w:val="24"/>
        </w:rPr>
        <w:t>朱华章主编；王健芳，张才凤副主编；毛继贵，甘莉萍，邓卫平编；丁廷森主审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新编大学英语泛听教程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朱华章主编；王健芳，张才凤副主编；毛继贵，甘莉萍，邓卫平编；丁廷森主审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高等教育出版社；高等教育电子音像出版社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本书出售、求购地址：https://www.jiaokey.com/book/detail/13685282.html</w:t>
      </w:r>
    </w:p>
    <w:p>
      <w:r>
        <w:t>更多相关图书推荐：https://www.jiaokey.com</w:t>
      </w:r>
    </w:p>
    <w:p>
      <w:r>
        <w:t>朱华章主编；王健芳，张才凤副主编；毛继贵，甘莉萍，邓卫平编；丁廷森主审 其他作品：https://www.jiaokey.com/tag/朱华章主编；王健芳，张才凤副主编；毛继贵，甘莉萍，邓卫平编；丁廷森主审.html</w:t>
      </w:r>
    </w:p>
    <w:p>
      <w:r>
        <w:t>高等教育出版社；高等教育电子音像出版社 出版图书：https://www.jiaokey.com/tag/高等教育出版社；高等教育电子音像出版社.html</w:t>
      </w:r>
    </w:p>
    <w:p>
      <w:r>
        <w:t>关键词搜索：https://www.jiaokey.com/tag/新编大学英语泛听教程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