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书名：巍巍青山护长城  蔡华东作品集</w:t>
      </w:r>
    </w:p>
    <w:p>
      <w:r>
        <w:t>作者：蔡华东著；毕志伦，宋汉炎主编；王尊益，陈柏健副主编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总页数：375</w:t>
      </w:r>
    </w:p>
    <w:p>
      <w:r>
        <w:t>更多请访问教客网: www.jiaokey.com</w:t>
      </w:r>
    </w:p>
    <w:p>
      <w:r>
        <w:t>巍巍青山护长城  蔡华东作品集 评论地址：https://www.jiaokey.com/book/detail/13685345.html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