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书名：中国煤炭报优秀作品选  2002-2007年</w:t>
      </w:r>
    </w:p>
    <w:p>
      <w:r>
        <w:t>作者：白海金主编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中国煤炭报优秀作品选  2002-2007年 评论地址：https://www.jiaokey.com/book/detail/13685346.html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